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Congestive Heart Failure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left    </w:t>
      </w:r>
      <w:r>
        <w:t xml:space="preserve">   failure    </w:t>
      </w:r>
      <w:r>
        <w:t xml:space="preserve">   bicuspid    </w:t>
      </w:r>
      <w:r>
        <w:t xml:space="preserve">   tricuspid    </w:t>
      </w:r>
      <w:r>
        <w:t xml:space="preserve">   chronic    </w:t>
      </w:r>
      <w:r>
        <w:t xml:space="preserve">   edema    </w:t>
      </w:r>
      <w:r>
        <w:t xml:space="preserve">   symptoms    </w:t>
      </w:r>
      <w:r>
        <w:t xml:space="preserve">   echocardiogram    </w:t>
      </w:r>
      <w:r>
        <w:t xml:space="preserve">   fluid    </w:t>
      </w:r>
      <w:r>
        <w:t xml:space="preserve">   bloodpressure    </w:t>
      </w:r>
      <w:r>
        <w:t xml:space="preserve">   heart    </w:t>
      </w:r>
      <w:r>
        <w:t xml:space="preserve">   electrocardiogram    </w:t>
      </w:r>
      <w:r>
        <w:t xml:space="preserve">   fatigue    </w:t>
      </w:r>
      <w:r>
        <w:t xml:space="preserve">   kidney    </w:t>
      </w:r>
      <w:r>
        <w:t xml:space="preserve">   aorta    </w:t>
      </w:r>
      <w:r>
        <w:t xml:space="preserve">   atrium    </w:t>
      </w:r>
      <w:r>
        <w:t xml:space="preserve">   ventricle    </w:t>
      </w:r>
      <w:r>
        <w:t xml:space="preserve">   right    </w:t>
      </w:r>
      <w:r>
        <w:t xml:space="preserve">   diastolic    </w:t>
      </w:r>
      <w:r>
        <w:t xml:space="preserve">   systolic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Congestive Heart Failure</dc:title>
  <dcterms:created xsi:type="dcterms:W3CDTF">2021-10-11T04:32:11Z</dcterms:created>
  <dcterms:modified xsi:type="dcterms:W3CDTF">2021-10-11T04:32:11Z</dcterms:modified>
</cp:coreProperties>
</file>