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Congestive Heart Failure( C.H.F) Teaching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conjunction with genetics,_____ plays a role in risk for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enough _____ at night reduces your risk for developing congestive heart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adults have C.H.F?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 physicial acitivty is good for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mineral is limited in a cardiac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beverage should be avoided?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 group of people who share a geographic area, religion, culture, or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nursing interventions relieve what from a patient on the cardiac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CHF patients have what kind of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monitor cardiac rhythym on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_____! It is the most important step you can take to protect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mineral predisposes many African Americans to heart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side of the heart supply’s the systemic circuit?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Failure( C.H.F) Teaching Project</dc:title>
  <dcterms:created xsi:type="dcterms:W3CDTF">2021-10-11T04:32:19Z</dcterms:created>
  <dcterms:modified xsi:type="dcterms:W3CDTF">2021-10-11T04:32:19Z</dcterms:modified>
</cp:coreProperties>
</file>