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Congestive Heart Failure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telehealth    </w:t>
      </w:r>
      <w:r>
        <w:t xml:space="preserve">   home health    </w:t>
      </w:r>
      <w:r>
        <w:t xml:space="preserve">   blood work    </w:t>
      </w:r>
      <w:r>
        <w:t xml:space="preserve">   fluid restriction    </w:t>
      </w:r>
      <w:r>
        <w:t xml:space="preserve">   chest pain    </w:t>
      </w:r>
      <w:r>
        <w:t xml:space="preserve">   edema    </w:t>
      </w:r>
      <w:r>
        <w:t xml:space="preserve">   shortness of breath    </w:t>
      </w:r>
      <w:r>
        <w:t xml:space="preserve">   low sodium diet    </w:t>
      </w:r>
      <w:r>
        <w:t xml:space="preserve">   cardiologist    </w:t>
      </w:r>
      <w:r>
        <w:t xml:space="preserve">   chest xray    </w:t>
      </w:r>
      <w:r>
        <w:t xml:space="preserve">   diastolic    </w:t>
      </w:r>
      <w:r>
        <w:t xml:space="preserve">   diuretics    </w:t>
      </w:r>
      <w:r>
        <w:t xml:space="preserve">   echocardiogram    </w:t>
      </w:r>
      <w:r>
        <w:t xml:space="preserve">   heart failure    </w:t>
      </w:r>
      <w:r>
        <w:t xml:space="preserve">   systolic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Congestive Heart Failure </dc:title>
  <dcterms:created xsi:type="dcterms:W3CDTF">2021-10-11T04:32:28Z</dcterms:created>
  <dcterms:modified xsi:type="dcterms:W3CDTF">2021-10-11T04:32:28Z</dcterms:modified>
</cp:coreProperties>
</file>