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digestive problems    </w:t>
      </w:r>
      <w:r>
        <w:t xml:space="preserve">   abdominal pain    </w:t>
      </w:r>
      <w:r>
        <w:t xml:space="preserve">   weight loss    </w:t>
      </w:r>
      <w:r>
        <w:t xml:space="preserve">   weight gain    </w:t>
      </w:r>
      <w:r>
        <w:t xml:space="preserve">   bed rest    </w:t>
      </w:r>
      <w:r>
        <w:t xml:space="preserve">   behaviour changes    </w:t>
      </w:r>
      <w:r>
        <w:t xml:space="preserve">   confusion    </w:t>
      </w:r>
      <w:r>
        <w:t xml:space="preserve">   weakness    </w:t>
      </w:r>
      <w:r>
        <w:t xml:space="preserve">   fatigue    </w:t>
      </w:r>
      <w:r>
        <w:t xml:space="preserve">   pressure ulcers    </w:t>
      </w:r>
      <w:r>
        <w:t xml:space="preserve">   fragile skin    </w:t>
      </w:r>
      <w:r>
        <w:t xml:space="preserve">   congenital    </w:t>
      </w:r>
      <w:r>
        <w:t xml:space="preserve">   poor circulation    </w:t>
      </w:r>
      <w:r>
        <w:t xml:space="preserve">   tissue swelling    </w:t>
      </w:r>
      <w:r>
        <w:t xml:space="preserve">   elastic stockings    </w:t>
      </w:r>
      <w:r>
        <w:t xml:space="preserve">   semi fowler's position    </w:t>
      </w:r>
      <w:r>
        <w:t xml:space="preserve">   intake and output    </w:t>
      </w:r>
      <w:r>
        <w:t xml:space="preserve">   measuring    </w:t>
      </w:r>
      <w:r>
        <w:t xml:space="preserve">   sodium restricted diet    </w:t>
      </w:r>
      <w:r>
        <w:t xml:space="preserve">   congestive heart failure    </w:t>
      </w:r>
      <w:r>
        <w:t xml:space="preserve">   sputum    </w:t>
      </w:r>
      <w:r>
        <w:t xml:space="preserve">   engorged    </w:t>
      </w:r>
      <w:r>
        <w:t xml:space="preserve">   congestion    </w:t>
      </w:r>
      <w:r>
        <w:t xml:space="preserve">   suffocation    </w:t>
      </w:r>
      <w:r>
        <w:t xml:space="preserve">   pitting edema    </w:t>
      </w:r>
      <w:r>
        <w:t xml:space="preserve">   mucus    </w:t>
      </w:r>
      <w:r>
        <w:t xml:space="preserve">   dyspnea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</dc:title>
  <dcterms:created xsi:type="dcterms:W3CDTF">2021-10-11T04:32:33Z</dcterms:created>
  <dcterms:modified xsi:type="dcterms:W3CDTF">2021-10-11T04:32:33Z</dcterms:modified>
</cp:coreProperties>
</file>