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Congleton Carnival Superheroes and Villians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Black Panther    </w:t>
      </w:r>
      <w:r>
        <w:t xml:space="preserve">   Hawkeye    </w:t>
      </w:r>
      <w:r>
        <w:t xml:space="preserve">   Blackwidow    </w:t>
      </w:r>
      <w:r>
        <w:t xml:space="preserve">   Antman    </w:t>
      </w:r>
      <w:r>
        <w:t xml:space="preserve">   Superman    </w:t>
      </w:r>
      <w:r>
        <w:t xml:space="preserve">   Thanos    </w:t>
      </w:r>
      <w:r>
        <w:t xml:space="preserve">   Dr Strange    </w:t>
      </w:r>
      <w:r>
        <w:t xml:space="preserve">   Silver Surfer    </w:t>
      </w:r>
      <w:r>
        <w:t xml:space="preserve">   Poison Ivy    </w:t>
      </w:r>
      <w:r>
        <w:t xml:space="preserve">   Loki    </w:t>
      </w:r>
      <w:r>
        <w:t xml:space="preserve">   Thor    </w:t>
      </w:r>
      <w:r>
        <w:t xml:space="preserve">   Flash    </w:t>
      </w:r>
      <w:r>
        <w:t xml:space="preserve">   Powergirl    </w:t>
      </w:r>
      <w:r>
        <w:t xml:space="preserve">   Captain America    </w:t>
      </w:r>
      <w:r>
        <w:t xml:space="preserve">   Hulk    </w:t>
      </w:r>
      <w:r>
        <w:t xml:space="preserve">   Iron Man    </w:t>
      </w:r>
      <w:r>
        <w:t xml:space="preserve">   Joker    </w:t>
      </w:r>
      <w:r>
        <w:t xml:space="preserve">   Venon    </w:t>
      </w:r>
      <w:r>
        <w:t xml:space="preserve">   Spiderman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Congleton Carnival Superheroes and Villians </dc:title>
  <dcterms:created xsi:type="dcterms:W3CDTF">2021-10-11T04:32:26Z</dcterms:created>
  <dcterms:modified xsi:type="dcterms:W3CDTF">2021-10-11T04:32:26Z</dcterms:modified>
</cp:coreProperties>
</file>