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king leopold    </w:t>
      </w:r>
      <w:r>
        <w:t xml:space="preserve">   lingala    </w:t>
      </w:r>
      <w:r>
        <w:t xml:space="preserve">   travail    </w:t>
      </w:r>
      <w:r>
        <w:t xml:space="preserve">   paix    </w:t>
      </w:r>
      <w:r>
        <w:t xml:space="preserve">   justice    </w:t>
      </w:r>
      <w:r>
        <w:t xml:space="preserve">   berongou    </w:t>
      </w:r>
      <w:r>
        <w:t xml:space="preserve">   stanley pool    </w:t>
      </w:r>
      <w:r>
        <w:t xml:space="preserve">   lake mweru    </w:t>
      </w:r>
      <w:r>
        <w:t xml:space="preserve">   lake albert    </w:t>
      </w:r>
      <w:r>
        <w:t xml:space="preserve">   kabila    </w:t>
      </w:r>
      <w:r>
        <w:t xml:space="preserve">   dikembe mutumbo    </w:t>
      </w:r>
      <w:r>
        <w:t xml:space="preserve">   congo    </w:t>
      </w:r>
      <w:r>
        <w:t xml:space="preserve">   africa    </w:t>
      </w:r>
      <w:r>
        <w:t xml:space="preserve">   mwambe beef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Congo</dc:title>
  <dcterms:created xsi:type="dcterms:W3CDTF">2021-10-11T04:32:08Z</dcterms:created>
  <dcterms:modified xsi:type="dcterms:W3CDTF">2021-10-11T04:32:08Z</dcterms:modified>
</cp:coreProperties>
</file>