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Congo Basin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Bonobos    </w:t>
      </w:r>
      <w:r>
        <w:t xml:space="preserve">   Chimpanzees    </w:t>
      </w:r>
      <w:r>
        <w:t xml:space="preserve">   Civilisations    </w:t>
      </w:r>
      <w:r>
        <w:t xml:space="preserve">   Congo    </w:t>
      </w:r>
      <w:r>
        <w:t xml:space="preserve">   Diamonds    </w:t>
      </w:r>
      <w:r>
        <w:t xml:space="preserve">   Elephants    </w:t>
      </w:r>
      <w:r>
        <w:t xml:space="preserve">   Farming    </w:t>
      </w:r>
      <w:r>
        <w:t xml:space="preserve">   Gold    </w:t>
      </w:r>
      <w:r>
        <w:t xml:space="preserve">   Gorillas    </w:t>
      </w:r>
      <w:r>
        <w:t xml:space="preserve">   Minerals    </w:t>
      </w:r>
      <w:r>
        <w:t xml:space="preserve">   Mining    </w:t>
      </w:r>
      <w:r>
        <w:t xml:space="preserve">   Oil    </w:t>
      </w:r>
      <w:r>
        <w:t xml:space="preserve">   Pollution    </w:t>
      </w:r>
      <w:r>
        <w:t xml:space="preserve">   Pygmy    </w:t>
      </w:r>
      <w:r>
        <w:t xml:space="preserve">   Rainforest    </w:t>
      </w:r>
      <w:r>
        <w:t xml:space="preserve">   River    </w:t>
      </w:r>
      <w:r>
        <w:t xml:space="preserve">   Seasons    </w:t>
      </w:r>
      <w:r>
        <w:t xml:space="preserve">   Tribes    </w:t>
      </w:r>
      <w:r>
        <w:t xml:space="preserve">   Tropical    </w:t>
      </w:r>
      <w:r>
        <w:t xml:space="preserve">   Wildlife    </w:t>
      </w:r>
      <w:r>
        <w:t xml:space="preserve">  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Congo Basin Rainforest</dc:title>
  <dcterms:created xsi:type="dcterms:W3CDTF">2021-10-11T04:32:04Z</dcterms:created>
  <dcterms:modified xsi:type="dcterms:W3CDTF">2021-10-11T04:32:04Z</dcterms:modified>
</cp:coreProperties>
</file>