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Labor    </w:t>
      </w:r>
      <w:r>
        <w:t xml:space="preserve">   Spies    </w:t>
      </w:r>
      <w:r>
        <w:t xml:space="preserve">   Cooks    </w:t>
      </w:r>
      <w:r>
        <w:t xml:space="preserve">   Front Lines    </w:t>
      </w:r>
      <w:r>
        <w:t xml:space="preserve">   Poverty    </w:t>
      </w:r>
      <w:r>
        <w:t xml:space="preserve">   Girls    </w:t>
      </w:r>
      <w:r>
        <w:t xml:space="preserve">   Boys    </w:t>
      </w:r>
      <w:r>
        <w:t xml:space="preserve">   Thomas Lubanga    </w:t>
      </w:r>
      <w:r>
        <w:t xml:space="preserve">   Children's Militia    </w:t>
      </w:r>
      <w:r>
        <w:t xml:space="preserve">   DRC    </w:t>
      </w:r>
      <w:r>
        <w:t xml:space="preserve">   Child Soldiers    </w:t>
      </w:r>
      <w:r>
        <w:t xml:space="preserve">   Congo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Congo Word Search</dc:title>
  <dcterms:created xsi:type="dcterms:W3CDTF">2021-10-11T04:32:54Z</dcterms:created>
  <dcterms:modified xsi:type="dcterms:W3CDTF">2021-10-11T04:32:54Z</dcterms:modified>
</cp:coreProperties>
</file>