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Congratulating and thanking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Accident    </w:t>
      </w:r>
      <w:r>
        <w:t xml:space="preserve">   Anniversary    </w:t>
      </w:r>
      <w:r>
        <w:t xml:space="preserve">   Birthday    </w:t>
      </w:r>
      <w:r>
        <w:t xml:space="preserve">   Bridal shower    </w:t>
      </w:r>
      <w:r>
        <w:t xml:space="preserve">   Christmas    </w:t>
      </w:r>
      <w:r>
        <w:t xml:space="preserve">   Concert    </w:t>
      </w:r>
      <w:r>
        <w:t xml:space="preserve">   Congratulations    </w:t>
      </w:r>
      <w:r>
        <w:t xml:space="preserve">   Costume party    </w:t>
      </w:r>
      <w:r>
        <w:t xml:space="preserve">   Exam    </w:t>
      </w:r>
      <w:r>
        <w:t xml:space="preserve">   Funeral    </w:t>
      </w:r>
      <w:r>
        <w:t xml:space="preserve">   Good Luck    </w:t>
      </w:r>
      <w:r>
        <w:t xml:space="preserve">   Graduation    </w:t>
      </w:r>
      <w:r>
        <w:t xml:space="preserve">   New Year    </w:t>
      </w:r>
      <w:r>
        <w:t xml:space="preserve">   Play    </w:t>
      </w:r>
      <w:r>
        <w:t xml:space="preserve">   Promotion    </w:t>
      </w:r>
      <w:r>
        <w:t xml:space="preserve">   Rock festival    </w:t>
      </w:r>
      <w:r>
        <w:t xml:space="preserve">   Thank You    </w:t>
      </w:r>
      <w:r>
        <w:t xml:space="preserve">   Wedding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Congratulating and thanking</dc:title>
  <dcterms:created xsi:type="dcterms:W3CDTF">2021-10-11T04:32:49Z</dcterms:created>
  <dcterms:modified xsi:type="dcterms:W3CDTF">2021-10-11T04:32:49Z</dcterms:modified>
</cp:coreProperties>
</file>