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Congratulations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Tassel    </w:t>
      </w:r>
      <w:r>
        <w:t xml:space="preserve">   Education    </w:t>
      </w:r>
      <w:r>
        <w:t xml:space="preserve">   Cap    </w:t>
      </w:r>
      <w:r>
        <w:t xml:space="preserve">   Party    </w:t>
      </w:r>
      <w:r>
        <w:t xml:space="preserve">   Teacher    </w:t>
      </w:r>
      <w:r>
        <w:t xml:space="preserve">   Studies    </w:t>
      </w:r>
      <w:r>
        <w:t xml:space="preserve">   Success    </w:t>
      </w:r>
      <w:r>
        <w:t xml:space="preserve">   Celebrate    </w:t>
      </w:r>
      <w:r>
        <w:t xml:space="preserve">   Dreams    </w:t>
      </w:r>
      <w:r>
        <w:t xml:space="preserve">   Efforts    </w:t>
      </w:r>
      <w:r>
        <w:t xml:space="preserve">   Gown    </w:t>
      </w:r>
      <w:r>
        <w:t xml:space="preserve">   Diploma    </w:t>
      </w:r>
      <w:r>
        <w:t xml:space="preserve">   Ceremony    </w:t>
      </w:r>
      <w:r>
        <w:t xml:space="preserve">   Friends    </w:t>
      </w:r>
      <w:r>
        <w:t xml:space="preserve">   Family    </w:t>
      </w:r>
      <w:r>
        <w:t xml:space="preserve">   Graduation    </w:t>
      </w:r>
      <w:r>
        <w:t xml:space="preserve">   Bowling    </w:t>
      </w:r>
      <w:r>
        <w:t xml:space="preserve">   South East Polk    </w:t>
      </w:r>
      <w:r>
        <w:t xml:space="preserve">   Soccer    </w:t>
      </w:r>
      <w:r>
        <w:t xml:space="preserve">   Carlisle    </w:t>
      </w:r>
      <w:r>
        <w:t xml:space="preserve">   Grand View University    </w:t>
      </w:r>
      <w:r>
        <w:t xml:space="preserve">   DMACC    </w:t>
      </w:r>
      <w:r>
        <w:t xml:space="preserve">   Wil    </w:t>
      </w:r>
      <w:r>
        <w:t xml:space="preserve">   Niccole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Congratulations</dc:title>
  <dcterms:created xsi:type="dcterms:W3CDTF">2021-10-11T04:33:03Z</dcterms:created>
  <dcterms:modified xsi:type="dcterms:W3CDTF">2021-10-11T04:33:03Z</dcterms:modified>
</cp:coreProperties>
</file>