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Congratulations Graduate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bangs    </w:t>
      </w:r>
      <w:r>
        <w:t xml:space="preserve">   comb    </w:t>
      </w:r>
      <w:r>
        <w:t xml:space="preserve">   congratulations    </w:t>
      </w:r>
      <w:r>
        <w:t xml:space="preserve">   cosmetology    </w:t>
      </w:r>
      <w:r>
        <w:t xml:space="preserve">   exfoliate    </w:t>
      </w:r>
      <w:r>
        <w:t xml:space="preserve">   esthetics    </w:t>
      </w:r>
      <w:r>
        <w:t xml:space="preserve">   graduate    </w:t>
      </w:r>
      <w:r>
        <w:t xml:space="preserve">   hair    </w:t>
      </w:r>
      <w:r>
        <w:t xml:space="preserve">   highlights    </w:t>
      </w:r>
      <w:r>
        <w:t xml:space="preserve">   permanent    </w:t>
      </w:r>
      <w:r>
        <w:t xml:space="preserve">   scissors    </w:t>
      </w:r>
      <w:r>
        <w:t xml:space="preserve">   stylist    </w:t>
      </w:r>
      <w:r>
        <w:t xml:space="preserve">   sydney    </w:t>
      </w:r>
      <w:r>
        <w:t xml:space="preserve">   toner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Congratulations Graduate</dc:title>
  <dcterms:created xsi:type="dcterms:W3CDTF">2021-10-11T04:33:11Z</dcterms:created>
  <dcterms:modified xsi:type="dcterms:W3CDTF">2021-10-11T04:33:11Z</dcterms:modified>
</cp:coreProperties>
</file>