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Congregation Beth Ahabah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PURIM    </w:t>
      </w:r>
      <w:r>
        <w:t xml:space="preserve">   SHALOME    </w:t>
      </w:r>
      <w:r>
        <w:t xml:space="preserve">   KETUBAH    </w:t>
      </w:r>
      <w:r>
        <w:t xml:space="preserve">   DINNERS    </w:t>
      </w:r>
      <w:r>
        <w:t xml:space="preserve">   MUSIC    </w:t>
      </w:r>
      <w:r>
        <w:t xml:space="preserve">   ETERNAL    </w:t>
      </w:r>
      <w:r>
        <w:t xml:space="preserve">   MITZVAH    </w:t>
      </w:r>
      <w:r>
        <w:t xml:space="preserve">   PICNIC    </w:t>
      </w:r>
      <w:r>
        <w:t xml:space="preserve">   SISTERHOOD    </w:t>
      </w:r>
      <w:r>
        <w:t xml:space="preserve">   BROTHERHOOD    </w:t>
      </w:r>
      <w:r>
        <w:t xml:space="preserve">   CONSECREATION    </w:t>
      </w:r>
      <w:r>
        <w:t xml:space="preserve">   PRAYER    </w:t>
      </w:r>
      <w:r>
        <w:t xml:space="preserve">   HEBREW    </w:t>
      </w:r>
      <w:r>
        <w:t xml:space="preserve">   VIRGINIA    </w:t>
      </w:r>
      <w:r>
        <w:t xml:space="preserve">   RICHMOND    </w:t>
      </w:r>
      <w:r>
        <w:t xml:space="preserve">   FRANKLIN    </w:t>
      </w:r>
      <w:r>
        <w:t xml:space="preserve">   ARCHIVES    </w:t>
      </w:r>
      <w:r>
        <w:t xml:space="preserve">   BALGONY    </w:t>
      </w:r>
      <w:r>
        <w:t xml:space="preserve">   TIFFANY    </w:t>
      </w:r>
      <w:r>
        <w:t xml:space="preserve">   CHUPAH    </w:t>
      </w:r>
      <w:r>
        <w:t xml:space="preserve">   TALIT    </w:t>
      </w:r>
      <w:r>
        <w:t xml:space="preserve">   ARK    </w:t>
      </w:r>
      <w:r>
        <w:t xml:space="preserve">   TORAH    </w:t>
      </w:r>
      <w:r>
        <w:t xml:space="preserve">   PLEDGE    </w:t>
      </w:r>
      <w:r>
        <w:t xml:space="preserve">   ENGLISH    </w:t>
      </w:r>
      <w:r>
        <w:t xml:space="preserve">   DUES    </w:t>
      </w:r>
      <w:r>
        <w:t xml:space="preserve">   MEZUZAH    </w:t>
      </w:r>
      <w:r>
        <w:t xml:space="preserve">   YARMELKEH    </w:t>
      </w:r>
      <w:r>
        <w:t xml:space="preserve">   COMMANDMENTS    </w:t>
      </w:r>
      <w:r>
        <w:t xml:space="preserve">   PULPIT    </w:t>
      </w:r>
      <w:r>
        <w:t xml:space="preserve">   DIRECTOR    </w:t>
      </w:r>
      <w:r>
        <w:t xml:space="preserve">   CANTOR    </w:t>
      </w:r>
      <w:r>
        <w:t xml:space="preserve">   RABBI    </w:t>
      </w:r>
      <w:r>
        <w:t xml:space="preserve">   SANCTUARY    </w:t>
      </w:r>
      <w:r>
        <w:t xml:space="preserve">   ORGAN    </w:t>
      </w:r>
      <w:r>
        <w:t xml:space="preserve">   HAVDALAH    </w:t>
      </w:r>
      <w:r>
        <w:t xml:space="preserve">   HOUSE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Beth Ahabah</dc:title>
  <dcterms:created xsi:type="dcterms:W3CDTF">2021-10-11T04:32:18Z</dcterms:created>
  <dcterms:modified xsi:type="dcterms:W3CDTF">2021-10-11T04:32:18Z</dcterms:modified>
</cp:coreProperties>
</file>