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Congregationalism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England    </w:t>
      </w:r>
      <w:r>
        <w:t xml:space="preserve">   ministers    </w:t>
      </w:r>
      <w:r>
        <w:t xml:space="preserve">   Speedwell    </w:t>
      </w:r>
      <w:r>
        <w:t xml:space="preserve">   Puritans    </w:t>
      </w:r>
      <w:r>
        <w:t xml:space="preserve">   Separatists    </w:t>
      </w:r>
      <w:r>
        <w:t xml:space="preserve">   self-governing    </w:t>
      </w:r>
      <w:r>
        <w:t xml:space="preserve">   plantation    </w:t>
      </w:r>
      <w:r>
        <w:t xml:space="preserve">   Indians    </w:t>
      </w:r>
      <w:r>
        <w:t xml:space="preserve">   Mayflower    </w:t>
      </w:r>
      <w:r>
        <w:t xml:space="preserve">   scripture    </w:t>
      </w:r>
      <w:r>
        <w:t xml:space="preserve">   baptism    </w:t>
      </w:r>
      <w:r>
        <w:t xml:space="preserve">   bible    </w:t>
      </w:r>
      <w:r>
        <w:t xml:space="preserve">   autonomous    </w:t>
      </w:r>
      <w:r>
        <w:t xml:space="preserve">   inspired    </w:t>
      </w:r>
      <w:r>
        <w:t xml:space="preserve">   HolySpirit    </w:t>
      </w:r>
      <w:r>
        <w:t xml:space="preserve">   persecution    </w:t>
      </w:r>
      <w:r>
        <w:t xml:space="preserve">   trinity    </w:t>
      </w:r>
      <w:r>
        <w:t xml:space="preserve">   communion    </w:t>
      </w:r>
      <w:r>
        <w:t xml:space="preserve">   fellowship    </w:t>
      </w:r>
      <w:r>
        <w:t xml:space="preserve">   freedom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Congregationalism</dc:title>
  <dcterms:created xsi:type="dcterms:W3CDTF">2021-10-11T04:33:08Z</dcterms:created>
  <dcterms:modified xsi:type="dcterms:W3CDTF">2021-10-11T04:33:08Z</dcterms:modified>
</cp:coreProperties>
</file>