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Congress/Elections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privilege of sending mail without paying for postage, usually given to members of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legislature with 2 branches.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action that "talks a bill to death" and only happens in the Senate.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 used to describe giving privileges to congressmen who have served the longest.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527 organization that pools campaign contributions from members and donates that money to campaigns.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petition signed by members of the House to bring a bill from committee to the floor for debate.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temporary committee established to iron out differences in legislation.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head of the majority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congressional directive that funds should be spent on a specific project.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procedure for ending a debate and taking a vote; ends a filibuster.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Occurs when redistricting when a district is manipulated to favor a certain party or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high ranking senator who acts in place of the vice president when necessary.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meeting where members of a political party get together and express their preference for candidates running for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Someone who elects another person to act for him; every voting person in America is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official count or survey taken every 10 years that helps determine how legislators should redistrict.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committee made of members from both the house and the Senate.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Appropriations of funds by Congress for projects that serve the interests of districts they represent rather than the country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Permanent committees established in the Senate specializing in specific areas/subjects.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head of the minority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formal public reprimand for a violation or infraction usually given by members of the same group as the person who committed such an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special committee of the House of Representatives that have the authority to set the rules of debate.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Happens every 10 years after a census and affects what school children in certain areas go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presiding officer of the House of Representatives, is elected by a majority party caucus and runs the House’s debate and proceedings.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committee established for a specific purpose such as the "______ committee on intelligence in the house".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legislator appointed by the party whose role is to ensure party discipline.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person who presides over a committees meetings.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politician who has held office before.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review, monitoring, and supervision of federal agencies, program, activities,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Congress/Elections</dc:title>
  <dcterms:created xsi:type="dcterms:W3CDTF">2021-10-11T04:33:05Z</dcterms:created>
  <dcterms:modified xsi:type="dcterms:W3CDTF">2021-10-11T04:33:05Z</dcterms:modified>
</cp:coreProperties>
</file>