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twentyfive    </w:t>
      </w:r>
      <w:r>
        <w:t xml:space="preserve">   onehundred    </w:t>
      </w:r>
      <w:r>
        <w:t xml:space="preserve">   money    </w:t>
      </w:r>
      <w:r>
        <w:t xml:space="preserve">   war    </w:t>
      </w:r>
      <w:r>
        <w:t xml:space="preserve">   session    </w:t>
      </w:r>
      <w:r>
        <w:t xml:space="preserve">   Term    </w:t>
      </w:r>
      <w:r>
        <w:t xml:space="preserve">   Articleone    </w:t>
      </w:r>
      <w:r>
        <w:t xml:space="preserve">   conference    </w:t>
      </w:r>
      <w:r>
        <w:t xml:space="preserve">   seven    </w:t>
      </w:r>
      <w:r>
        <w:t xml:space="preserve">   nine    </w:t>
      </w:r>
      <w:r>
        <w:t xml:space="preserve">   thirty    </w:t>
      </w:r>
      <w:r>
        <w:t xml:space="preserve">   vice president    </w:t>
      </w:r>
      <w:r>
        <w:t xml:space="preserve">   inherent    </w:t>
      </w:r>
      <w:r>
        <w:t xml:space="preserve">   necessaryandproper    </w:t>
      </w:r>
      <w:r>
        <w:t xml:space="preserve">   elastic    </w:t>
      </w:r>
      <w:r>
        <w:t xml:space="preserve">   implied    </w:t>
      </w:r>
      <w:r>
        <w:t xml:space="preserve">   expressed    </w:t>
      </w:r>
      <w:r>
        <w:t xml:space="preserve">   override    </w:t>
      </w:r>
      <w:r>
        <w:t xml:space="preserve">   impeachment    </w:t>
      </w:r>
      <w:r>
        <w:t xml:space="preserve">   investigation    </w:t>
      </w:r>
      <w:r>
        <w:t xml:space="preserve">   rules    </w:t>
      </w:r>
      <w:r>
        <w:t xml:space="preserve">   sign    </w:t>
      </w:r>
      <w:r>
        <w:t xml:space="preserve">   veto    </w:t>
      </w:r>
      <w:r>
        <w:t xml:space="preserve">   law    </w:t>
      </w:r>
      <w:r>
        <w:t xml:space="preserve">   bill    </w:t>
      </w:r>
      <w:r>
        <w:t xml:space="preserve">   legislation    </w:t>
      </w:r>
      <w:r>
        <w:t xml:space="preserve">   gerrymander    </w:t>
      </w:r>
      <w:r>
        <w:t xml:space="preserve">   appropriation    </w:t>
      </w:r>
      <w:r>
        <w:t xml:space="preserve">   budget    </w:t>
      </w:r>
      <w:r>
        <w:t xml:space="preserve">   committee    </w:t>
      </w:r>
      <w:r>
        <w:t xml:space="preserve">   deficit    </w:t>
      </w:r>
      <w:r>
        <w:t xml:space="preserve">   minority    </w:t>
      </w:r>
      <w:r>
        <w:t xml:space="preserve">   majority    </w:t>
      </w:r>
      <w:r>
        <w:t xml:space="preserve">   Whip    </w:t>
      </w:r>
      <w:r>
        <w:t xml:space="preserve">   bicameral    </w:t>
      </w:r>
      <w:r>
        <w:t xml:space="preserve">   Senate    </w:t>
      </w:r>
      <w:r>
        <w:t xml:space="preserve">   house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2021-10-11T04:33:16Z</dcterms:created>
  <dcterms:modified xsi:type="dcterms:W3CDTF">2021-10-11T04:33:16Z</dcterms:modified>
</cp:coreProperties>
</file>