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Votes    </w:t>
      </w:r>
      <w:r>
        <w:t xml:space="preserve">   Mike Pence    </w:t>
      </w:r>
      <w:r>
        <w:t xml:space="preserve">   Oath    </w:t>
      </w:r>
      <w:r>
        <w:t xml:space="preserve">   War    </w:t>
      </w:r>
      <w:r>
        <w:t xml:space="preserve">   Article One    </w:t>
      </w:r>
      <w:r>
        <w:t xml:space="preserve">   Constitution    </w:t>
      </w:r>
      <w:r>
        <w:t xml:space="preserve">   House of Representatives    </w:t>
      </w:r>
      <w:r>
        <w:t xml:space="preserve">   Menendez    </w:t>
      </w:r>
      <w:r>
        <w:t xml:space="preserve">   Booker    </w:t>
      </w:r>
      <w:r>
        <w:t xml:space="preserve">   Newark    </w:t>
      </w:r>
      <w:r>
        <w:t xml:space="preserve">   Paterson    </w:t>
      </w:r>
      <w:r>
        <w:t xml:space="preserve">   Laws    </w:t>
      </w:r>
      <w:r>
        <w:t xml:space="preserve">   Congress    </w:t>
      </w:r>
      <w:r>
        <w:t xml:space="preserve">   Legislative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</dc:title>
  <dcterms:created xsi:type="dcterms:W3CDTF">2021-10-11T04:33:18Z</dcterms:created>
  <dcterms:modified xsi:type="dcterms:W3CDTF">2021-10-11T04:33:18Z</dcterms:modified>
</cp:coreProperties>
</file>