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legislative power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Republicans in both houses of Congress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population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head/chairman of the Senate when the Vice President is not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to describe the free postage/mailing privilege held by members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projects added to a law that benefit a small section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committee that has members from both houses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members of Congress are trying to assist their constituents with a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Democrats in both houses of Congress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 of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powers are found in Article I, Section 8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are represented by members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two house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necessary and proper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permanent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have to "read between the lines" to find these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law making something a crime after you did "it"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hired by interest groups to influence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</dc:title>
  <dcterms:created xsi:type="dcterms:W3CDTF">2021-10-11T04:32:21Z</dcterms:created>
  <dcterms:modified xsi:type="dcterms:W3CDTF">2021-10-11T04:32:21Z</dcterms:modified>
</cp:coreProperties>
</file>