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mcconnell    </w:t>
      </w:r>
      <w:r>
        <w:t xml:space="preserve">   schumer    </w:t>
      </w:r>
      <w:r>
        <w:t xml:space="preserve">   ryan    </w:t>
      </w:r>
      <w:r>
        <w:t xml:space="preserve">   pelosi    </w:t>
      </w:r>
      <w:r>
        <w:t xml:space="preserve">   conference    </w:t>
      </w:r>
      <w:r>
        <w:t xml:space="preserve">   standing    </w:t>
      </w:r>
      <w:r>
        <w:t xml:space="preserve">   term    </w:t>
      </w:r>
      <w:r>
        <w:t xml:space="preserve">   caucus    </w:t>
      </w:r>
      <w:r>
        <w:t xml:space="preserve">   committees    </w:t>
      </w:r>
      <w:r>
        <w:t xml:space="preserve">   speakerofthehouse    </w:t>
      </w:r>
      <w:r>
        <w:t xml:space="preserve">   apportionment    </w:t>
      </w:r>
      <w:r>
        <w:t xml:space="preserve">   redistricting    </w:t>
      </w:r>
      <w:r>
        <w:t xml:space="preserve">   census    </w:t>
      </w:r>
      <w:r>
        <w:t xml:space="preserve">   senate    </w:t>
      </w:r>
      <w:r>
        <w:t xml:space="preserve">   houseofrepresentatives    </w:t>
      </w:r>
      <w:r>
        <w:t xml:space="preserve">   gerrymander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</dc:title>
  <dcterms:created xsi:type="dcterms:W3CDTF">2021-10-11T04:32:37Z</dcterms:created>
  <dcterms:modified xsi:type="dcterms:W3CDTF">2021-10-11T04:32:37Z</dcterms:modified>
</cp:coreProperties>
</file>