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members each state sends to the house of reps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draft of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leader elected by the party members holding the majority of seats in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population count every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Temporary committee established for a limited time and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 of congress who aids minority/majority leaders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people elected to serve or act upon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Manipulate the boundaries to favor one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Powers of the government described in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leader elected by the minority party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 of committees to settles arguments between two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federal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not directly elated to the making of new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committee that oversees bils that deal with specifc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Review, monitoring, and supervision over federal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not specifically stated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 into new political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a party in a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 of members of a legislative body that belong to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house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Crossword</dc:title>
  <dcterms:created xsi:type="dcterms:W3CDTF">2021-10-11T04:32:12Z</dcterms:created>
  <dcterms:modified xsi:type="dcterms:W3CDTF">2021-10-11T04:32:12Z</dcterms:modified>
</cp:coreProperties>
</file>