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Congress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other part of the U.S.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part of the U.S.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your U.S. representative.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does a U.S. Senator represent?  All the people of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one of your state's Senators?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one of your state's Senators?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House of Representatives has how many voting members?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Speaker of the House of Representatives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do some states have more representatives than other states?  Some states have more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U.S. Senators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elect a U.S. Senator for how many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elect a U.S. representative for how many years?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Crossword</dc:title>
  <dcterms:created xsi:type="dcterms:W3CDTF">2021-10-11T04:32:23Z</dcterms:created>
  <dcterms:modified xsi:type="dcterms:W3CDTF">2021-10-11T04:32:23Z</dcterms:modified>
</cp:coreProperties>
</file>