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Congress Needs Your Help!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United States Congress has the authority to conduct hearings, investigations, and budget reviews of the actions by the executive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senators give very, very long speeches to try to prevent a vote on a bill they do not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resolution adopted by both houses of a legislative assembly that does not require the signature of the chief executive and that does not have the force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legislative proposal before Congress. Each house are assigned a number in the order in which they are introduced, starting at the beginning of each Congress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Lawmaker A agrees to vote in favor of Lawmaker B's bill, as long as Lawmaker B votes in favor of Lawmaker A's bill.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member of a constituency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Department of Labor Jobs, what is this an example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legislative measure passed by only either the Senate or the House.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representative who acts according to the wishes of his constituents.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legislative measure that requires approval by the Senate and the House and is presented to the President for his approval or disapproval.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social worker is out in the field helping and interacting with families and children, this is an example of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needed to bring a debate to a quick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goals or outlining a plan of action that you or others should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project or appropriation that yields jobs or other benefits to a specific locale and patronage opportunities to its political representative.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 Needs Your Help!</dc:title>
  <dcterms:created xsi:type="dcterms:W3CDTF">2021-10-11T04:32:53Z</dcterms:created>
  <dcterms:modified xsi:type="dcterms:W3CDTF">2021-10-11T04:32:53Z</dcterms:modified>
</cp:coreProperties>
</file>