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Representatives work for the people in their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chamber with 100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literally means “two houses.”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law passed to spend the money Congress budgeted for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I’m just a __________: sitting on Capitol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political party with the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“the power of the purse,” Congress has power to set this. Sometimes they spend too much and put the nation in deficit.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formal name for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Senators in the Senate.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most of the work is done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chamber with 435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Representatives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role helps count votes for the majority and minority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political party with the fewer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title of the most powerful office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shows his agreement with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committee works for the Speaker and decides when the House will debate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disagreeing with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manipulate drawing districts to preference a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added up to equal out national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 president signs a bill: it becomes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Review</dc:title>
  <dcterms:created xsi:type="dcterms:W3CDTF">2021-10-11T04:33:13Z</dcterms:created>
  <dcterms:modified xsi:type="dcterms:W3CDTF">2021-10-11T04:33:13Z</dcterms:modified>
</cp:coreProperties>
</file>