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 Vocabulary- Quest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majority party who serves as the presiding officer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money, visibility, constituent services, franking privilege, gerrymandering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Speaker's top assistant whose job is to help plan the majority party's legislative program and to steer important bills through the House ( the REAL leader of the Senate...)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specifically listed in Article I, Section 8 of the Constitution as being granted to the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 leaders who work with the majority leader or minority leader to count votes beforehand and lean on waverers whose votes are crucial to a bill favored by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procedure for terminating debate, especially filibusters,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attempt to block a bill from becoming law by speaking at length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permanent committee established in a legislature, usually focusing on a policy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"traffic cop" of the House that sets the legislative calendar and issues rules for debate on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order from the House Rules Committee that permits a bill to be amended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of a legislature authorizing money to be paid from the treasury for a specified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districts in which incumbents win by margins of 55%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drawing of legislative district boundaries to benefit a party, group, or incumbent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committee appointed by the presiding officers of each chamber to adjust differences on a particular bill passed by each in different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Officer of the Senate selected by the majority party to act as chair in the absence of the vice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relevance or appropriateness of amendments. (Should the amendment be allowed to be added to the bill?)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legislative committee composed of members of both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elected official that is already in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Petition that, if signed by majority of the House of Representatives' members, will pry a bill from committee and bring it to the floor for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in 1913, this amendment to the Constitution calls for the direct election of senators by the voters instead of their election by state legislatures.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Constitutional power given to Congress to raise and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minimum number of members who must be present to permit a legislative body to take official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reallocating seats in the House of Representatives every 10 years on the basis of the results of the census.   (435 seats + 3 for District of Columbia))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redrawing of congressional and other legislative district lines following the census, to accommodate population shifts and keep districts as equal as possible in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document charging a public official with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districts in which candidates elected to the house of representatives win in close elections, typically by less than 55 percent of the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congressional committee created for a specific purpose, sometimes to conduct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Mutual aid and vote trading among legislators (You vote for my bill and I’ll vote for yours)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procedural rule in the House of Representatives that prohibits any amendments to bills or provides that only members of the committee reporting the bill may offer amendments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Vocabulary- Quest Review</dc:title>
  <dcterms:created xsi:type="dcterms:W3CDTF">2021-10-11T04:32:44Z</dcterms:created>
  <dcterms:modified xsi:type="dcterms:W3CDTF">2021-10-11T04:32:44Z</dcterms:modified>
</cp:coreProperties>
</file>