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legislative debates    </w:t>
      </w:r>
      <w:r>
        <w:t xml:space="preserve">   President    </w:t>
      </w:r>
      <w:r>
        <w:t xml:space="preserve">   mark-up    </w:t>
      </w:r>
      <w:r>
        <w:t xml:space="preserve">   appropriating    </w:t>
      </w:r>
      <w:r>
        <w:t xml:space="preserve">   pigeonholed    </w:t>
      </w:r>
      <w:r>
        <w:t xml:space="preserve">   sunset    </w:t>
      </w:r>
      <w:r>
        <w:t xml:space="preserve">   sunrise    </w:t>
      </w:r>
      <w:r>
        <w:t xml:space="preserve">   cloture    </w:t>
      </w:r>
      <w:r>
        <w:t xml:space="preserve">   Filibuster    </w:t>
      </w:r>
      <w:r>
        <w:t xml:space="preserve">   Vice president    </w:t>
      </w:r>
      <w:r>
        <w:t xml:space="preserve">   Speaker of the house    </w:t>
      </w:r>
      <w:r>
        <w:t xml:space="preserve">   Law    </w:t>
      </w:r>
      <w:r>
        <w:t xml:space="preserve">   Bill    </w:t>
      </w:r>
      <w:r>
        <w:t xml:space="preserve">   Senate    </w:t>
      </w:r>
      <w:r>
        <w:t xml:space="preserve">   House Of Representatives    </w:t>
      </w:r>
      <w:r>
        <w:t xml:space="preserve">   Direct Popular Vote    </w:t>
      </w:r>
      <w:r>
        <w:t xml:space="preserve">   Gerrymandering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Word Search</dc:title>
  <dcterms:created xsi:type="dcterms:W3CDTF">2021-10-11T04:33:42Z</dcterms:created>
  <dcterms:modified xsi:type="dcterms:W3CDTF">2021-10-11T04:33:42Z</dcterms:modified>
</cp:coreProperties>
</file>