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has the power to collect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 has 435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can declare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necessary and proper clause is also called the __________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population is counted every 10 years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of Representatives can ___________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has 100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Senate has to approve Presidential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Redistricting House districts in a manner to give one political party an unfair advantage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has the power to regulate_____________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crossword puzzle</dc:title>
  <dcterms:created xsi:type="dcterms:W3CDTF">2021-12-29T03:31:23Z</dcterms:created>
  <dcterms:modified xsi:type="dcterms:W3CDTF">2021-12-29T03:31:23Z</dcterms:modified>
</cp:coreProperties>
</file>