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proposed legislation under consideration by a legislature.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president rejects a bill he 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Edit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procedure for ending a debate and taking a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who come together to contest elections and hold power in government.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employees of the interest groups established to influence the outcome of elections and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of people sharing common objectives on public matter and work to shape public policy to their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principles, often unwritten, on which social laws are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and public way of preventing a bill to be voted on in the senate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always biased. a form of information that is designed to make people feel a certain way or to believe a certain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2021-10-11T04:33:00Z</dcterms:created>
  <dcterms:modified xsi:type="dcterms:W3CDTF">2021-10-11T04:33:00Z</dcterms:modified>
</cp:coreProperties>
</file>