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Congressional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representatives are elected every _________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sovereignty gives __________________ to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 of the _____________ lies with the 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Representatives are elected based on the _______ they live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Senators are elected based on the _______ they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congress people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the senate "checking" the executive branch is there power to "advise and ________________" president's nominations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representatives are in the house?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______________ holds the impeachment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senators term lasts for ____________ years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Congressional Crossword</dc:title>
  <dcterms:created xsi:type="dcterms:W3CDTF">2021-10-11T04:32:47Z</dcterms:created>
  <dcterms:modified xsi:type="dcterms:W3CDTF">2021-10-11T04:32:47Z</dcterms:modified>
</cp:coreProperties>
</file>