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Congruent Triangle Proof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Divides a segment or angle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Figures that have the same size, shape, and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sum is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share a common vertex and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a common side or angles between to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and congruent  angles formed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in a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 intersect and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a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Perpendicular line to the base, forming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Congruent Triangle Proof Vocabulary</dc:title>
  <dcterms:created xsi:type="dcterms:W3CDTF">2021-10-11T04:32:20Z</dcterms:created>
  <dcterms:modified xsi:type="dcterms:W3CDTF">2021-10-11T04:32:20Z</dcterms:modified>
</cp:coreProperties>
</file>