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Conguest of Constantiople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Empire is also known as the Turkish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group of soldiers loyal to the Sultan?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Rulers of the Ottoman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warriors of Islam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led the conquering of Constantinople?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the Ottoman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Islam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ruler of the Ottoman Empire was known as "The Magnificent"?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most successful Ghazi?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purpose for wanting Constantinople?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Muslim temple or place of public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follower of the religion of Islam?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Conguest of Constantiople</dc:title>
  <dcterms:created xsi:type="dcterms:W3CDTF">2021-10-11T04:32:12Z</dcterms:created>
  <dcterms:modified xsi:type="dcterms:W3CDTF">2021-10-11T04:32:12Z</dcterms:modified>
</cp:coreProperties>
</file>