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Conic Sections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axis of symmetry of a hyperbola that separates the two branches of the hyperbola.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is in the same plane as a circle and intersects the circle at exactly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endpoints on the minor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two symmetrical parts of the hyperbola.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all points P in a plane such that the sum of the distances from P to two fixed points F and G, called the foci is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longer axisof an ellipse. the foci of the ellipse are located on the major axis, and its endpoints are the vertices of the ellipse.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plane figure formed by the intersection of a double right cone and a plane. examples include circles, ellipses, hyperbolas, and parabolas.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two fixed points F and G that are used to define a hyperbola. for every point P on the hyperbola PF - PG is constant.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axis of symmetry of a hyperbola that contains the vertices and foci.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all points P in a plane such that the difference of the distances from P to two fixed points F and G called the foci, is a constant d=[PF - FG]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endpoints of the conjugate axis.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in which at least one of the equations is not linear.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endpoints of the transverse axis of the hyperbola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endpoints of the major axis of the ellipse.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fixed line used to define a parabola. every point on the parabola is equidistant from this and a fixed point called the focus.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fixed point F used with a directrix to define a parabola.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points in a plane that are a fixed distance from a given point called the center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shorter of axis of an ellipse. its endpoints are the co-vertices of the ellipse.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Conic Sections</dc:title>
  <dcterms:created xsi:type="dcterms:W3CDTF">2021-10-11T04:32:03Z</dcterms:created>
  <dcterms:modified xsi:type="dcterms:W3CDTF">2021-10-11T04:32:03Z</dcterms:modified>
</cp:coreProperties>
</file>