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Conic Sections!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standard form    </w:t>
      </w:r>
      <w:r>
        <w:t xml:space="preserve">   focus    </w:t>
      </w:r>
      <w:r>
        <w:t xml:space="preserve">   Directrix    </w:t>
      </w:r>
      <w:r>
        <w:t xml:space="preserve">   Parabola    </w:t>
      </w:r>
      <w:r>
        <w:t xml:space="preserve">   asymptotes    </w:t>
      </w:r>
      <w:r>
        <w:t xml:space="preserve">   Focal axis    </w:t>
      </w:r>
      <w:r>
        <w:t xml:space="preserve">   hyperbola    </w:t>
      </w:r>
      <w:r>
        <w:t xml:space="preserve">   eccentricity    </w:t>
      </w:r>
      <w:r>
        <w:t xml:space="preserve">   vertices    </w:t>
      </w:r>
      <w:r>
        <w:t xml:space="preserve">   Ellipse    </w:t>
      </w:r>
      <w:r>
        <w:t xml:space="preserve">   Center    </w:t>
      </w:r>
      <w:r>
        <w:t xml:space="preserve">   minor axis    </w:t>
      </w:r>
      <w:r>
        <w:t xml:space="preserve">   Major axis    </w:t>
      </w:r>
      <w:r>
        <w:t xml:space="preserve">   Radius    </w:t>
      </w:r>
      <w:r>
        <w:t xml:space="preserve">   Circle    </w:t>
      </w:r>
      <w:r>
        <w:t xml:space="preserve">   Foci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Conic Sections!</dc:title>
  <dcterms:created xsi:type="dcterms:W3CDTF">2021-10-11T04:33:21Z</dcterms:created>
  <dcterms:modified xsi:type="dcterms:W3CDTF">2021-10-11T04:33:21Z</dcterms:modified>
</cp:coreProperties>
</file>