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Conic Sections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Ad    </w:t>
      </w:r>
      <w:r>
        <w:t xml:space="preserve">   Book    </w:t>
      </w:r>
      <w:r>
        <w:t xml:space="preserve">   Christmas    </w:t>
      </w:r>
      <w:r>
        <w:t xml:space="preserve">   Circle    </w:t>
      </w:r>
      <w:r>
        <w:t xml:space="preserve">   Coffee    </w:t>
      </w:r>
      <w:r>
        <w:t xml:space="preserve">   Conic Section    </w:t>
      </w:r>
      <w:r>
        <w:t xml:space="preserve">   Ellipse    </w:t>
      </w:r>
      <w:r>
        <w:t xml:space="preserve">   Glasses    </w:t>
      </w:r>
      <w:r>
        <w:t xml:space="preserve">   Hyperbola    </w:t>
      </w:r>
      <w:r>
        <w:t xml:space="preserve">   Jayden    </w:t>
      </w:r>
      <w:r>
        <w:t xml:space="preserve">   Lamp    </w:t>
      </w:r>
      <w:r>
        <w:t xml:space="preserve">   Library    </w:t>
      </w:r>
      <w:r>
        <w:t xml:space="preserve">   Mural    </w:t>
      </w:r>
      <w:r>
        <w:t xml:space="preserve">   Parabola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Conic Sections</dc:title>
  <dcterms:created xsi:type="dcterms:W3CDTF">2021-10-11T04:32:22Z</dcterms:created>
  <dcterms:modified xsi:type="dcterms:W3CDTF">2021-10-11T04:32:22Z</dcterms:modified>
</cp:coreProperties>
</file>