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asymptotes    </w:t>
      </w:r>
      <w:r>
        <w:t xml:space="preserve">   center    </w:t>
      </w:r>
      <w:r>
        <w:t xml:space="preserve">   transverse axis    </w:t>
      </w:r>
      <w:r>
        <w:t xml:space="preserve">   axis of symmetry    </w:t>
      </w:r>
      <w:r>
        <w:t xml:space="preserve">   vertical    </w:t>
      </w:r>
      <w:r>
        <w:t xml:space="preserve">   horizontal    </w:t>
      </w:r>
      <w:r>
        <w:t xml:space="preserve">   vertices    </w:t>
      </w:r>
      <w:r>
        <w:t xml:space="preserve">   vertex    </w:t>
      </w:r>
      <w:r>
        <w:t xml:space="preserve">   co vertices    </w:t>
      </w:r>
      <w:r>
        <w:t xml:space="preserve">   circle    </w:t>
      </w:r>
      <w:r>
        <w:t xml:space="preserve">   ellipses    </w:t>
      </w:r>
      <w:r>
        <w:t xml:space="preserve">   major axis    </w:t>
      </w:r>
      <w:r>
        <w:t xml:space="preserve">   focus    </w:t>
      </w:r>
      <w:r>
        <w:t xml:space="preserve">   minor axis    </w:t>
      </w:r>
      <w:r>
        <w:t xml:space="preserve">   directix    </w:t>
      </w:r>
      <w:r>
        <w:t xml:space="preserve">   hyperbola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Conics</dc:title>
  <dcterms:created xsi:type="dcterms:W3CDTF">2021-10-11T04:31:56Z</dcterms:created>
  <dcterms:modified xsi:type="dcterms:W3CDTF">2021-10-11T04:31:56Z</dcterms:modified>
</cp:coreProperties>
</file>