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asymptotes    </w:t>
      </w:r>
      <w:r>
        <w:t xml:space="preserve">   central box    </w:t>
      </w:r>
      <w:r>
        <w:t xml:space="preserve">   center    </w:t>
      </w:r>
      <w:r>
        <w:t xml:space="preserve">   vertices    </w:t>
      </w:r>
      <w:r>
        <w:t xml:space="preserve">   minor axis    </w:t>
      </w:r>
      <w:r>
        <w:t xml:space="preserve">   major axis    </w:t>
      </w:r>
      <w:r>
        <w:t xml:space="preserve">   foci    </w:t>
      </w:r>
      <w:r>
        <w:t xml:space="preserve">   latus rectum    </w:t>
      </w:r>
      <w:r>
        <w:t xml:space="preserve">   focal diameter    </w:t>
      </w:r>
      <w:r>
        <w:t xml:space="preserve">   axis of symmetry    </w:t>
      </w:r>
      <w:r>
        <w:t xml:space="preserve">   directrix    </w:t>
      </w:r>
      <w:r>
        <w:t xml:space="preserve">   focal point    </w:t>
      </w:r>
      <w:r>
        <w:t xml:space="preserve">   focus    </w:t>
      </w:r>
      <w:r>
        <w:t xml:space="preserve">   vertex    </w:t>
      </w:r>
      <w:r>
        <w:t xml:space="preserve">   ellipse    </w:t>
      </w:r>
      <w:r>
        <w:t xml:space="preserve">   hyperbola    </w:t>
      </w:r>
      <w:r>
        <w:t xml:space="preserve">   circle    </w:t>
      </w:r>
      <w:r>
        <w:t xml:space="preserve">   parabola    </w:t>
      </w:r>
      <w:r>
        <w:t xml:space="preserve">   conic    </w:t>
      </w:r>
      <w:r>
        <w:t xml:space="preserve">   oval    </w:t>
      </w:r>
      <w:r>
        <w:t xml:space="preserve">   sea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Conics</dc:title>
  <dcterms:created xsi:type="dcterms:W3CDTF">2021-10-11T04:32:36Z</dcterms:created>
  <dcterms:modified xsi:type="dcterms:W3CDTF">2021-10-11T04:32:36Z</dcterms:modified>
</cp:coreProperties>
</file>