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Asymptotes    </w:t>
      </w:r>
      <w:r>
        <w:t xml:space="preserve">   Axis of Symmetry    </w:t>
      </w:r>
      <w:r>
        <w:t xml:space="preserve">   Center    </w:t>
      </w:r>
      <w:r>
        <w:t xml:space="preserve">   Circle    </w:t>
      </w:r>
      <w:r>
        <w:t xml:space="preserve">   CoVertices    </w:t>
      </w:r>
      <w:r>
        <w:t xml:space="preserve">   Directix    </w:t>
      </w:r>
      <w:r>
        <w:t xml:space="preserve">   Ellipses    </w:t>
      </w:r>
      <w:r>
        <w:t xml:space="preserve">   Focus    </w:t>
      </w:r>
      <w:r>
        <w:t xml:space="preserve">   Horizontal    </w:t>
      </w:r>
      <w:r>
        <w:t xml:space="preserve">   Hyperbola    </w:t>
      </w:r>
      <w:r>
        <w:t xml:space="preserve">   Major Axis    </w:t>
      </w:r>
      <w:r>
        <w:t xml:space="preserve">   Minor Axis    </w:t>
      </w:r>
      <w:r>
        <w:t xml:space="preserve">   Parabola    </w:t>
      </w:r>
      <w:r>
        <w:t xml:space="preserve">   Transverse Axis    </w:t>
      </w:r>
      <w:r>
        <w:t xml:space="preserve">   Vertex    </w:t>
      </w:r>
      <w:r>
        <w:t xml:space="preserve">   Vertical    </w:t>
      </w:r>
      <w:r>
        <w:t xml:space="preserve">   Vertices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Conics</dc:title>
  <dcterms:created xsi:type="dcterms:W3CDTF">2021-10-11T04:32:41Z</dcterms:created>
  <dcterms:modified xsi:type="dcterms:W3CDTF">2021-10-11T04:32:41Z</dcterms:modified>
</cp:coreProperties>
</file>