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Coniferous 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the coniferous forest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yet another name for the coniferous forest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keeps its leaves/needles all year long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 many animals are hunted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whole forest is cut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combination of fungi and algae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 skin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Often with needles for leaves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colours/patterns that help animals/plants blend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decomposed, organic matter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Coniferous Forest</dc:title>
  <dcterms:created xsi:type="dcterms:W3CDTF">2021-10-11T04:32:54Z</dcterms:created>
  <dcterms:modified xsi:type="dcterms:W3CDTF">2021-10-11T04:32:54Z</dcterms:modified>
</cp:coreProperties>
</file>