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Conisbrough 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earthen mound with a ditch surrounding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the castle where the citizens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word for latrine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Isobel's 2nd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castle's primary defence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Isobel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covering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of stone or brick built against a wall to strengthen/ support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mural towers are still intact?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place like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Conisbrough Castle Crossword</dc:title>
  <dcterms:created xsi:type="dcterms:W3CDTF">2021-10-11T04:33:09Z</dcterms:created>
  <dcterms:modified xsi:type="dcterms:W3CDTF">2021-10-11T04:33:09Z</dcterms:modified>
</cp:coreProperties>
</file>