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introduce a phrase or clause contrasting with what already has been mentioned.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introducing a conditional clause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such a great extent.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link alternatives.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 to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spite of the fact that; even though.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indicate the person or thing that something is sent or given.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a period of time.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used to connect words of the same part of speech, clauses, or sentences.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 until the present or a specified or implied time; by now or then.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Conjuctions </dc:title>
  <dcterms:created xsi:type="dcterms:W3CDTF">2021-10-11T04:32:18Z</dcterms:created>
  <dcterms:modified xsi:type="dcterms:W3CDTF">2021-10-11T04:32:18Z</dcterms:modified>
</cp:coreProperties>
</file>