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Conjuctions And Iterjections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red delicious apple    </w:t>
      </w:r>
      <w:r>
        <w:t xml:space="preserve">   Abbi    </w:t>
      </w:r>
      <w:r>
        <w:t xml:space="preserve">   John    </w:t>
      </w:r>
      <w:r>
        <w:t xml:space="preserve">   Chase    </w:t>
      </w:r>
      <w:r>
        <w:t xml:space="preserve">   emotion    </w:t>
      </w:r>
      <w:r>
        <w:t xml:space="preserve">   connect    </w:t>
      </w:r>
      <w:r>
        <w:t xml:space="preserve">   ugh    </w:t>
      </w:r>
      <w:r>
        <w:t xml:space="preserve">   yay    </w:t>
      </w:r>
      <w:r>
        <w:t xml:space="preserve">   so    </w:t>
      </w:r>
      <w:r>
        <w:t xml:space="preserve">   but    </w:t>
      </w:r>
      <w:r>
        <w:t xml:space="preserve">   or    </w:t>
      </w:r>
      <w:r>
        <w:t xml:space="preserve">   and    </w:t>
      </w:r>
      <w:r>
        <w:t xml:space="preserve">   wow    </w:t>
      </w:r>
      <w:r>
        <w:t xml:space="preserve">   Interjection    </w:t>
      </w:r>
      <w:r>
        <w:t xml:space="preserve">   Conjunction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Conjuctions And Iterjections</dc:title>
  <dcterms:created xsi:type="dcterms:W3CDTF">2021-10-11T04:32:05Z</dcterms:created>
  <dcterms:modified xsi:type="dcterms:W3CDTF">2021-10-11T04:32:05Z</dcterms:modified>
</cp:coreProperties>
</file>