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Conjuga los verbos irregulares . ( Unidad 5, L2)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Tambien Carla _____(venir) a la fiesta.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Primera persona singular del verbo decir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Ella _____ la aspiradora.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Sus amigos ______( dar) una fiesta sorpresa.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Ellos _____ (decir) Felicidades.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Primera persona plural del verbo "poner"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Primera persona singular del verbo dar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 madre ________ (venir ) a mi fiesta hoy.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Jaime y yo ____ (traer) los regalos.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Tú ________ (salir) temprano de la escuela.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primera persona singular del verbo poner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primera persona singular del verbo "salir"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Segunda persona singular del verbo decir.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 ______ (decir) su nombre y ella no me contesta.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Tercera persona singular del verbo poner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Conjuga los verbos irregulares . ( Unidad 5, L2)</dc:title>
  <dcterms:created xsi:type="dcterms:W3CDTF">2021-10-11T04:32:32Z</dcterms:created>
  <dcterms:modified xsi:type="dcterms:W3CDTF">2021-10-11T04:32:32Z</dcterms:modified>
</cp:coreProperties>
</file>