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Conjugando el Verbo Infinitivo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Conjugando el Verbo Infinitivo</dc:title>
  <dcterms:created xsi:type="dcterms:W3CDTF">2021-10-11T04:32:43Z</dcterms:created>
  <dcterms:modified xsi:type="dcterms:W3CDTF">2021-10-11T04:32:43Z</dcterms:modified>
</cp:coreProperties>
</file>