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Conjugar los Pretéritos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Conjugar los Pretéritos</dc:title>
  <dcterms:created xsi:type="dcterms:W3CDTF">2021-10-10T23:42:22Z</dcterms:created>
  <dcterms:modified xsi:type="dcterms:W3CDTF">2021-10-10T23:42:22Z</dcterms:modified>
</cp:coreProperties>
</file>