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bailaron    </w:t>
      </w:r>
      <w:r>
        <w:t xml:space="preserve">   dibujamos    </w:t>
      </w:r>
      <w:r>
        <w:t xml:space="preserve">   patino    </w:t>
      </w:r>
      <w:r>
        <w:t xml:space="preserve">   regresaste    </w:t>
      </w:r>
      <w:r>
        <w:t xml:space="preserve">   limpie    </w:t>
      </w:r>
      <w:r>
        <w:t xml:space="preserve">   bebieron    </w:t>
      </w:r>
      <w:r>
        <w:t xml:space="preserve">   miramos    </w:t>
      </w:r>
      <w:r>
        <w:t xml:space="preserve">   lloro    </w:t>
      </w:r>
      <w:r>
        <w:t xml:space="preserve">   pintaste    </w:t>
      </w:r>
      <w:r>
        <w:t xml:space="preserve">   nade    </w:t>
      </w:r>
      <w:r>
        <w:t xml:space="preserve">   juegueron    </w:t>
      </w:r>
      <w:r>
        <w:t xml:space="preserve">   pudo    </w:t>
      </w:r>
      <w:r>
        <w:t xml:space="preserve">   fui    </w:t>
      </w:r>
      <w:r>
        <w:t xml:space="preserve">   practicamos    </w:t>
      </w:r>
      <w:r>
        <w:t xml:space="preserve">   pudiste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Conjugate Search</dc:title>
  <dcterms:created xsi:type="dcterms:W3CDTF">2021-10-11T04:31:53Z</dcterms:created>
  <dcterms:modified xsi:type="dcterms:W3CDTF">2021-10-11T04:31:53Z</dcterms:modified>
</cp:coreProperties>
</file>