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Conjugated 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Nous donnons    </w:t>
      </w:r>
      <w:r>
        <w:t xml:space="preserve">   Nous invitons    </w:t>
      </w:r>
      <w:r>
        <w:t xml:space="preserve">   Nous cherchons    </w:t>
      </w:r>
      <w:r>
        <w:t xml:space="preserve">   Nous mangeons    </w:t>
      </w:r>
      <w:r>
        <w:t xml:space="preserve">   Nous visitons    </w:t>
      </w:r>
      <w:r>
        <w:t xml:space="preserve">   Je nage    </w:t>
      </w:r>
      <w:r>
        <w:t xml:space="preserve">   Je chante    </w:t>
      </w:r>
      <w:r>
        <w:t xml:space="preserve">   Je visite    </w:t>
      </w:r>
      <w:r>
        <w:t xml:space="preserve">   Je habite    </w:t>
      </w:r>
      <w:r>
        <w:t xml:space="preserve">   Je pense    </w:t>
      </w:r>
      <w:r>
        <w:t xml:space="preserve">   Tu travailles    </w:t>
      </w:r>
      <w:r>
        <w:t xml:space="preserve">   Tu entres    </w:t>
      </w:r>
      <w:r>
        <w:t xml:space="preserve">   Tu donnes    </w:t>
      </w:r>
      <w:r>
        <w:t xml:space="preserve">   Tu arrives    </w:t>
      </w:r>
      <w:r>
        <w:t xml:space="preserve">   Tu aimes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Conjugated -Er Verbs</dc:title>
  <dcterms:created xsi:type="dcterms:W3CDTF">2021-10-11T04:32:39Z</dcterms:created>
  <dcterms:modified xsi:type="dcterms:W3CDTF">2021-10-11T04:32:39Z</dcterms:modified>
</cp:coreProperties>
</file>