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Conjugating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Chayo / pensar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 / venir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tus amigos / poner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Paco / querer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 / traer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 / tener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tú y María / traer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tú / entender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Rosa y yo / salir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 / poner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los estudiantes / preferir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yo / decir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Tú / cerrar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mi familia y yo / 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Ángela / tener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yo / 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el niño / desenvolver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Nosotros / desenvolver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yo / dar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 / hacer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 / querer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Vosotros / encender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Pedro y yo / cerrar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profesora / decir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Tú y Marcela / venir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Nosotros / preferir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madre / encender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Vosotros / pensar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 anfitrión / 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yo / 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yo / salir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Conjugating </dc:title>
  <dcterms:created xsi:type="dcterms:W3CDTF">2021-10-11T04:32:43Z</dcterms:created>
  <dcterms:modified xsi:type="dcterms:W3CDTF">2021-10-11T04:32:43Z</dcterms:modified>
</cp:coreProperties>
</file>