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Conjugating Spanish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danced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Paco texted his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drank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slept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traveled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Juan swam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watched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skied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relaxed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lifted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Carla fished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Conjugating Spanish Verbs</dc:title>
  <dcterms:created xsi:type="dcterms:W3CDTF">2021-10-11T04:32:06Z</dcterms:created>
  <dcterms:modified xsi:type="dcterms:W3CDTF">2021-10-11T04:32:06Z</dcterms:modified>
</cp:coreProperties>
</file>