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Conjugating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Ud. y Gabriela _____ a la escuela a pie. (llegar)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 mucho del profesor. (aprender)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Manuela y Beatriz _____ en una tienda de ropa. (trabajar)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alumnos _____ al profesor. (escuchar)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_____ mucho.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_____ para el examen. (estudiar)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 _____ la television.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_____ en México. (vivir)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_____ cafe.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alumnas argentinas _____ el inglés. (aprender)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Pablo y Olivia _____ en la fiesta. (bailar)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me _____ las ciencias. (interesar)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_____ un lápiz. (Buscar)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amigos _____ en la cafetería de la escuela.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alumno _____ en el cuaderno.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Catalina y yo _____ te helado en la cafe.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 a mi amigo Juan en la sala de clase.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_____ mas el basquetbol. (gustar)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 el bus escolar. (subir)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_____ un bolígrafo. (buscar)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Conjugating Verbs</dc:title>
  <dcterms:created xsi:type="dcterms:W3CDTF">2021-10-11T04:32:41Z</dcterms:created>
  <dcterms:modified xsi:type="dcterms:W3CDTF">2021-10-11T04:32:41Z</dcterms:modified>
</cp:coreProperties>
</file>