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ustedes, decidir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vosotros, bailar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yo, comer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vosotros, beber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nosotros, deber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yo, nadar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nosotros, esquiar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ellos, abrir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carmen, leer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nosotros, correr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Juan, subir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yo, descansar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tu, vivir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tu, pasear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Conjugations</dc:title>
  <dcterms:created xsi:type="dcterms:W3CDTF">2021-10-11T04:32:20Z</dcterms:created>
  <dcterms:modified xsi:type="dcterms:W3CDTF">2021-10-11T04:32:20Z</dcterms:modified>
</cp:coreProperties>
</file>