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Conjugations of Ir and Ir a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going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are going to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going to play baseball.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going shopping.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playing soccer.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are going to play american footbal.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going to play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are going to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going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going to 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Conjugations of Ir and Ir a Expressions</dc:title>
  <dcterms:created xsi:type="dcterms:W3CDTF">2021-10-11T04:33:36Z</dcterms:created>
  <dcterms:modified xsi:type="dcterms:W3CDTF">2021-10-11T04:33:36Z</dcterms:modified>
</cp:coreProperties>
</file>