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Conjuger Au Present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Medium"/>
      </w:pPr>
      <w:r>
        <w:t xml:space="preserve">   ALLONS    </w:t>
      </w:r>
      <w:r>
        <w:t xml:space="preserve">   AS    </w:t>
      </w:r>
      <w:r>
        <w:t xml:space="preserve">   DANSENT    </w:t>
      </w:r>
      <w:r>
        <w:t xml:space="preserve">   DEMANDENT    </w:t>
      </w:r>
      <w:r>
        <w:t xml:space="preserve">   DITES    </w:t>
      </w:r>
      <w:r>
        <w:t xml:space="preserve">   DÉRIVE    </w:t>
      </w:r>
      <w:r>
        <w:t xml:space="preserve">   EMBRASSE    </w:t>
      </w:r>
      <w:r>
        <w:t xml:space="preserve">   ES    </w:t>
      </w:r>
      <w:r>
        <w:t xml:space="preserve">   EXCITES    </w:t>
      </w:r>
      <w:r>
        <w:t xml:space="preserve">   FAIT    </w:t>
      </w:r>
      <w:r>
        <w:t xml:space="preserve">   INVITE    </w:t>
      </w:r>
      <w:r>
        <w:t xml:space="preserve">   MANGENT    </w:t>
      </w:r>
      <w:r>
        <w:t xml:space="preserve">   PARLE    </w:t>
      </w:r>
      <w:r>
        <w:t xml:space="preserve">   PENSEZ    </w:t>
      </w:r>
      <w:r>
        <w:t xml:space="preserve">   PEUX    </w:t>
      </w:r>
      <w:r>
        <w:t xml:space="preserve">   RESTONS    </w:t>
      </w:r>
      <w:r>
        <w:t xml:space="preserve">   RÊVE    </w:t>
      </w:r>
      <w:r>
        <w:t xml:space="preserve">   VIENT    </w:t>
      </w:r>
      <w:r>
        <w:t xml:space="preserve">   VOIENT    </w:t>
      </w:r>
      <w:r>
        <w:t xml:space="preserve">   ÉCRIT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Conjuger Au Present</dc:title>
  <dcterms:created xsi:type="dcterms:W3CDTF">2021-10-11T04:32:57Z</dcterms:created>
  <dcterms:modified xsi:type="dcterms:W3CDTF">2021-10-11T04:32:57Z</dcterms:modified>
</cp:coreProperties>
</file>